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538B" w14:textId="2E9574D1" w:rsidR="007E43F1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>MODELO 6</w:t>
      </w:r>
      <w:r w:rsidR="00F856C1">
        <w:rPr>
          <w:rFonts w:ascii="Arial" w:hAnsi="Arial" w:cs="Arial"/>
          <w:sz w:val="24"/>
          <w:szCs w:val="24"/>
        </w:rPr>
        <w:t>D</w:t>
      </w:r>
    </w:p>
    <w:p w14:paraId="002FC506" w14:textId="62C41CB3" w:rsidR="008205DA" w:rsidRPr="006A31EB" w:rsidRDefault="008205DA" w:rsidP="006A31EB">
      <w:pPr>
        <w:pStyle w:val="Ttulo1"/>
        <w:spacing w:before="0"/>
        <w:jc w:val="center"/>
        <w:rPr>
          <w:rFonts w:ascii="Arial" w:hAnsi="Arial" w:cs="Arial"/>
          <w:sz w:val="24"/>
          <w:szCs w:val="24"/>
        </w:rPr>
      </w:pPr>
      <w:r w:rsidRPr="006A31EB">
        <w:rPr>
          <w:rFonts w:ascii="Arial" w:hAnsi="Arial" w:cs="Arial"/>
          <w:sz w:val="24"/>
          <w:szCs w:val="24"/>
        </w:rPr>
        <w:t>RELATÓRIO ANUAL DE GESTÃO – UNIDADE</w:t>
      </w:r>
      <w:r w:rsidR="00B064F7">
        <w:rPr>
          <w:rFonts w:ascii="Arial" w:hAnsi="Arial" w:cs="Arial"/>
          <w:sz w:val="24"/>
          <w:szCs w:val="24"/>
        </w:rPr>
        <w:t xml:space="preserve"> </w:t>
      </w:r>
      <w:r w:rsidR="00627A71">
        <w:rPr>
          <w:rFonts w:ascii="Arial" w:hAnsi="Arial" w:cs="Arial"/>
          <w:sz w:val="24"/>
          <w:szCs w:val="24"/>
        </w:rPr>
        <w:t>FUNDOS, AUTARQUIAS E FUNDAÇÕES</w:t>
      </w:r>
    </w:p>
    <w:p w14:paraId="2A81CEEA" w14:textId="779EE2DB" w:rsidR="008205DA" w:rsidRPr="006A31EB" w:rsidRDefault="008205DA" w:rsidP="006A31EB">
      <w:pPr>
        <w:pStyle w:val="Ttulo2"/>
        <w:spacing w:before="0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6A31EB">
        <w:rPr>
          <w:rFonts w:ascii="Arial" w:hAnsi="Arial" w:cs="Arial"/>
          <w:color w:val="365F91" w:themeColor="accent1" w:themeShade="BF"/>
          <w:sz w:val="24"/>
          <w:szCs w:val="24"/>
        </w:rPr>
        <w:t>CONTEÚDO MÍNIMO</w:t>
      </w:r>
    </w:p>
    <w:p w14:paraId="743CE058" w14:textId="77777777" w:rsidR="00B064F7" w:rsidRDefault="00B064F7" w:rsidP="005B5AD3">
      <w:pPr>
        <w:jc w:val="both"/>
        <w:rPr>
          <w:rFonts w:eastAsiaTheme="majorEastAsia" w:cs="Arial"/>
          <w:b/>
          <w:bCs/>
          <w:color w:val="365F91" w:themeColor="accent1" w:themeShade="BF"/>
          <w:szCs w:val="24"/>
        </w:rPr>
      </w:pPr>
    </w:p>
    <w:p w14:paraId="291D4179" w14:textId="4A6C7A19" w:rsidR="005B5AD3" w:rsidRPr="00B064F7" w:rsidRDefault="00B064F7" w:rsidP="005B5AD3">
      <w:pPr>
        <w:jc w:val="both"/>
        <w:rPr>
          <w:rFonts w:eastAsiaTheme="majorEastAsia" w:cs="Arial"/>
          <w:b/>
          <w:bCs/>
          <w:szCs w:val="24"/>
        </w:rPr>
      </w:pPr>
      <w:r w:rsidRPr="00B064F7">
        <w:rPr>
          <w:rFonts w:eastAsiaTheme="majorEastAsia" w:cs="Arial"/>
          <w:b/>
          <w:bCs/>
          <w:szCs w:val="24"/>
        </w:rPr>
        <w:t xml:space="preserve">I – </w:t>
      </w:r>
      <w:r w:rsidR="005B5AD3" w:rsidRPr="00B064F7">
        <w:rPr>
          <w:rFonts w:eastAsiaTheme="majorEastAsia" w:cs="Arial"/>
          <w:b/>
          <w:bCs/>
          <w:szCs w:val="24"/>
        </w:rPr>
        <w:t>Identificação</w:t>
      </w:r>
      <w:r w:rsidRPr="00B064F7">
        <w:rPr>
          <w:rFonts w:eastAsiaTheme="majorEastAsia" w:cs="Arial"/>
          <w:b/>
          <w:bCs/>
          <w:szCs w:val="24"/>
        </w:rPr>
        <w:t>:</w:t>
      </w:r>
    </w:p>
    <w:p w14:paraId="6D4F4F5F" w14:textId="77777777" w:rsidR="00A461F9" w:rsidRPr="00A461F9" w:rsidRDefault="00A461F9" w:rsidP="00A461F9">
      <w:pPr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8040"/>
      </w:tblGrid>
      <w:tr w:rsidR="00A461F9" w:rsidRPr="00A461F9" w14:paraId="25B2E605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16A4E7C6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Entidade:</w:t>
            </w:r>
          </w:p>
        </w:tc>
        <w:tc>
          <w:tcPr>
            <w:tcW w:w="3965" w:type="pct"/>
            <w:vAlign w:val="center"/>
          </w:tcPr>
          <w:p w14:paraId="4F5C5EEF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65C368B5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5B2F1692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3965" w:type="pct"/>
            <w:vAlign w:val="center"/>
          </w:tcPr>
          <w:p w14:paraId="3881C731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A3F74DF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1494D3A7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965" w:type="pct"/>
            <w:vAlign w:val="center"/>
          </w:tcPr>
          <w:p w14:paraId="2C8876B9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7ED3CB2C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3F734470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3965" w:type="pct"/>
            <w:vAlign w:val="center"/>
          </w:tcPr>
          <w:p w14:paraId="441543B8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0842DA0A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1E265551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965" w:type="pct"/>
            <w:vAlign w:val="center"/>
          </w:tcPr>
          <w:p w14:paraId="3FA3C17E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  <w:tr w:rsidR="00A461F9" w:rsidRPr="00A461F9" w14:paraId="5CC71285" w14:textId="77777777" w:rsidTr="006246A6">
        <w:trPr>
          <w:trHeight w:val="340"/>
        </w:trPr>
        <w:tc>
          <w:tcPr>
            <w:tcW w:w="1035" w:type="pct"/>
            <w:vAlign w:val="center"/>
          </w:tcPr>
          <w:p w14:paraId="07B36E41" w14:textId="77777777" w:rsidR="00A461F9" w:rsidRPr="00B064F7" w:rsidRDefault="00A461F9" w:rsidP="00383985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  <w:r w:rsidRPr="00B064F7"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  <w:t>Sítio Eletrônico:</w:t>
            </w:r>
          </w:p>
        </w:tc>
        <w:tc>
          <w:tcPr>
            <w:tcW w:w="3965" w:type="pct"/>
            <w:vAlign w:val="center"/>
          </w:tcPr>
          <w:p w14:paraId="09996512" w14:textId="77777777" w:rsidR="00A461F9" w:rsidRPr="00B064F7" w:rsidRDefault="00A461F9" w:rsidP="00A461F9">
            <w:pPr>
              <w:spacing w:after="0" w:line="360" w:lineRule="auto"/>
              <w:rPr>
                <w:rFonts w:eastAsia="Times New Roman" w:cs="Arial"/>
                <w:b/>
                <w:color w:val="365F91" w:themeColor="accent1" w:themeShade="BF"/>
                <w:sz w:val="20"/>
                <w:szCs w:val="20"/>
                <w:lang w:eastAsia="pt-BR"/>
              </w:rPr>
            </w:pPr>
          </w:p>
        </w:tc>
      </w:tr>
    </w:tbl>
    <w:p w14:paraId="54A5CC2C" w14:textId="77777777" w:rsidR="00B064F7" w:rsidRDefault="00B064F7" w:rsidP="007E43F1">
      <w:pPr>
        <w:jc w:val="both"/>
        <w:rPr>
          <w:rFonts w:eastAsiaTheme="majorEastAsia" w:cs="Arial"/>
          <w:b/>
          <w:bCs/>
          <w:color w:val="365F91" w:themeColor="accent1" w:themeShade="BF"/>
          <w:szCs w:val="24"/>
        </w:rPr>
      </w:pPr>
    </w:p>
    <w:p w14:paraId="1A794BE2" w14:textId="3E0CB50F" w:rsidR="008205DA" w:rsidRPr="00B064F7" w:rsidRDefault="00B064F7" w:rsidP="007E43F1">
      <w:pPr>
        <w:jc w:val="both"/>
        <w:rPr>
          <w:rFonts w:eastAsiaTheme="majorEastAsia" w:cs="Arial"/>
          <w:b/>
          <w:bCs/>
          <w:szCs w:val="24"/>
        </w:rPr>
      </w:pPr>
      <w:r w:rsidRPr="00B064F7">
        <w:rPr>
          <w:rFonts w:eastAsiaTheme="majorEastAsia" w:cs="Arial"/>
          <w:b/>
          <w:bCs/>
          <w:szCs w:val="24"/>
        </w:rPr>
        <w:t xml:space="preserve">II </w:t>
      </w:r>
      <w:r>
        <w:rPr>
          <w:rFonts w:eastAsiaTheme="majorEastAsia" w:cs="Arial"/>
          <w:b/>
          <w:bCs/>
          <w:szCs w:val="24"/>
        </w:rPr>
        <w:t>–</w:t>
      </w:r>
      <w:r w:rsidRPr="00B064F7">
        <w:rPr>
          <w:rFonts w:eastAsiaTheme="majorEastAsia" w:cs="Arial"/>
          <w:b/>
          <w:bCs/>
          <w:szCs w:val="24"/>
        </w:rPr>
        <w:t xml:space="preserve"> </w:t>
      </w:r>
      <w:r w:rsidR="008205DA" w:rsidRPr="00B064F7">
        <w:rPr>
          <w:rFonts w:eastAsiaTheme="majorEastAsia" w:cs="Arial"/>
          <w:b/>
          <w:bCs/>
          <w:szCs w:val="24"/>
        </w:rPr>
        <w:t>Contextualização</w:t>
      </w:r>
      <w:r>
        <w:rPr>
          <w:rFonts w:eastAsiaTheme="majorEastAsia" w:cs="Arial"/>
          <w:b/>
          <w:bCs/>
          <w:szCs w:val="24"/>
        </w:rPr>
        <w:t>:</w:t>
      </w:r>
    </w:p>
    <w:p w14:paraId="1A10C84B" w14:textId="5CC6D88A" w:rsidR="003E1B1A" w:rsidRPr="00B064F7" w:rsidRDefault="003E1B1A" w:rsidP="003E1B1A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B064F7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Breve histórico de criação e base legal.</w:t>
      </w:r>
    </w:p>
    <w:p w14:paraId="3DA3E635" w14:textId="42B90ED0" w:rsidR="003E1B1A" w:rsidRPr="00B064F7" w:rsidRDefault="003E1B1A" w:rsidP="003E1B1A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B064F7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Missão institucional, visão e valores.</w:t>
      </w:r>
    </w:p>
    <w:p w14:paraId="35B6DC12" w14:textId="70FF7162" w:rsidR="00131EC5" w:rsidRPr="00B064F7" w:rsidRDefault="00131EC5" w:rsidP="00131EC5">
      <w:pPr>
        <w:pStyle w:val="Ttulo2"/>
        <w:numPr>
          <w:ilvl w:val="0"/>
          <w:numId w:val="11"/>
        </w:numPr>
        <w:spacing w:before="0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B064F7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Objetivo da entidade.</w:t>
      </w:r>
    </w:p>
    <w:p w14:paraId="64289680" w14:textId="6FC85E3A" w:rsidR="006A31EB" w:rsidRPr="00B064F7" w:rsidRDefault="006A31EB" w:rsidP="003E1B1A">
      <w:pPr>
        <w:pStyle w:val="Ttulo2"/>
        <w:numPr>
          <w:ilvl w:val="0"/>
          <w:numId w:val="11"/>
        </w:numPr>
        <w:spacing w:before="0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B064F7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 xml:space="preserve">Apresentar uma síntese da situação </w:t>
      </w:r>
      <w:r w:rsidR="00131EC5" w:rsidRPr="00B064F7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da unidade no exercício</w:t>
      </w:r>
    </w:p>
    <w:p w14:paraId="425D2E63" w14:textId="77777777" w:rsidR="003E1B1A" w:rsidRPr="003E1B1A" w:rsidRDefault="003E1B1A" w:rsidP="003E1B1A"/>
    <w:p w14:paraId="60BDB940" w14:textId="19F58ABB" w:rsidR="006738C4" w:rsidRPr="00B064F7" w:rsidRDefault="00B064F7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B064F7">
        <w:rPr>
          <w:rFonts w:ascii="Arial" w:hAnsi="Arial" w:cs="Arial"/>
          <w:color w:val="auto"/>
          <w:sz w:val="24"/>
          <w:szCs w:val="24"/>
        </w:rPr>
        <w:t>III -</w:t>
      </w:r>
      <w:r w:rsidR="008205DA" w:rsidRPr="00B064F7">
        <w:rPr>
          <w:rFonts w:ascii="Arial" w:hAnsi="Arial" w:cs="Arial"/>
          <w:color w:val="auto"/>
          <w:sz w:val="24"/>
          <w:szCs w:val="24"/>
        </w:rPr>
        <w:t xml:space="preserve"> Dos Responsáveis</w:t>
      </w:r>
      <w:r w:rsidR="00C9454E">
        <w:rPr>
          <w:rFonts w:ascii="Arial" w:hAnsi="Arial" w:cs="Arial"/>
          <w:color w:val="auto"/>
          <w:sz w:val="24"/>
          <w:szCs w:val="24"/>
        </w:rPr>
        <w:t>:</w:t>
      </w:r>
    </w:p>
    <w:p w14:paraId="521C6FE8" w14:textId="7727FC88" w:rsidR="006A31EB" w:rsidRPr="00B064F7" w:rsidRDefault="006A1F87" w:rsidP="007E43F1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B064F7">
        <w:rPr>
          <w:rFonts w:cs="Arial"/>
          <w:szCs w:val="24"/>
        </w:rPr>
        <w:br/>
      </w:r>
      <w:r w:rsidRPr="00B064F7">
        <w:rPr>
          <w:rFonts w:cs="Arial"/>
          <w:color w:val="365F91" w:themeColor="accent1" w:themeShade="BF"/>
          <w:sz w:val="20"/>
          <w:szCs w:val="20"/>
        </w:rPr>
        <w:t xml:space="preserve">Informar os responsáveis pela gestão </w:t>
      </w:r>
      <w:r w:rsidR="00C54E4D" w:rsidRPr="00B064F7">
        <w:rPr>
          <w:rFonts w:cs="Arial"/>
          <w:color w:val="365F91" w:themeColor="accent1" w:themeShade="BF"/>
          <w:sz w:val="20"/>
          <w:szCs w:val="20"/>
        </w:rPr>
        <w:t>da unidade</w:t>
      </w:r>
      <w:r w:rsidRPr="00B064F7">
        <w:rPr>
          <w:rFonts w:cs="Arial"/>
          <w:color w:val="365F91" w:themeColor="accent1" w:themeShade="BF"/>
          <w:sz w:val="20"/>
          <w:szCs w:val="20"/>
        </w:rPr>
        <w:t xml:space="preserve"> durante o exercício, incluindo o dirigente máximo da unidade gestora, diretores,</w:t>
      </w:r>
      <w:r w:rsidR="00C54E4D" w:rsidRPr="00B064F7">
        <w:rPr>
          <w:rFonts w:cs="Arial"/>
          <w:color w:val="365F91" w:themeColor="accent1" w:themeShade="BF"/>
          <w:sz w:val="20"/>
          <w:szCs w:val="20"/>
        </w:rPr>
        <w:t xml:space="preserve"> secretários</w:t>
      </w:r>
      <w:r w:rsidRPr="00B064F7">
        <w:rPr>
          <w:rFonts w:cs="Arial"/>
          <w:color w:val="365F91" w:themeColor="accent1" w:themeShade="BF"/>
          <w:sz w:val="20"/>
          <w:szCs w:val="20"/>
        </w:rPr>
        <w:t xml:space="preserve"> bem como o período de exercício de cada um</w:t>
      </w:r>
      <w:r w:rsidR="00C54E4D" w:rsidRPr="00B064F7">
        <w:rPr>
          <w:rFonts w:cs="Arial"/>
          <w:color w:val="365F91" w:themeColor="accent1" w:themeShade="BF"/>
          <w:sz w:val="20"/>
          <w:szCs w:val="20"/>
        </w:rPr>
        <w:t>.</w:t>
      </w:r>
    </w:p>
    <w:p w14:paraId="3DF1504D" w14:textId="77777777" w:rsidR="006A31EB" w:rsidRDefault="006A31EB" w:rsidP="007E43F1">
      <w:pPr>
        <w:jc w:val="both"/>
        <w:rPr>
          <w:rFonts w:cs="Arial"/>
          <w:szCs w:val="24"/>
        </w:rPr>
      </w:pPr>
    </w:p>
    <w:p w14:paraId="37F5DB61" w14:textId="05FF0A7B" w:rsidR="006738C4" w:rsidRPr="00B064F7" w:rsidRDefault="00B064F7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B064F7">
        <w:rPr>
          <w:rFonts w:ascii="Arial" w:hAnsi="Arial" w:cs="Arial"/>
          <w:color w:val="auto"/>
          <w:sz w:val="24"/>
          <w:szCs w:val="24"/>
        </w:rPr>
        <w:t xml:space="preserve">IV </w:t>
      </w:r>
      <w:r w:rsidR="00C9454E">
        <w:rPr>
          <w:rFonts w:ascii="Arial" w:hAnsi="Arial" w:cs="Arial"/>
          <w:color w:val="auto"/>
          <w:sz w:val="24"/>
          <w:szCs w:val="24"/>
        </w:rPr>
        <w:t>–</w:t>
      </w:r>
      <w:r w:rsidRPr="00B064F7">
        <w:rPr>
          <w:rFonts w:ascii="Arial" w:hAnsi="Arial" w:cs="Arial"/>
          <w:color w:val="auto"/>
          <w:sz w:val="24"/>
          <w:szCs w:val="24"/>
        </w:rPr>
        <w:t xml:space="preserve"> </w:t>
      </w:r>
      <w:r w:rsidR="00B875BD" w:rsidRPr="00B064F7">
        <w:rPr>
          <w:rFonts w:ascii="Arial" w:hAnsi="Arial" w:cs="Arial"/>
          <w:color w:val="auto"/>
          <w:sz w:val="24"/>
          <w:szCs w:val="24"/>
        </w:rPr>
        <w:t>Conselhos</w:t>
      </w:r>
      <w:r w:rsidR="00C9454E">
        <w:rPr>
          <w:rFonts w:ascii="Arial" w:hAnsi="Arial" w:cs="Arial"/>
          <w:color w:val="auto"/>
          <w:sz w:val="24"/>
          <w:szCs w:val="24"/>
        </w:rPr>
        <w:t>:</w:t>
      </w:r>
    </w:p>
    <w:p w14:paraId="7BAF580F" w14:textId="77777777" w:rsidR="00342D96" w:rsidRDefault="00342D96" w:rsidP="00275942">
      <w:pPr>
        <w:jc w:val="both"/>
        <w:rPr>
          <w:rFonts w:cs="Arial"/>
          <w:color w:val="EE0000"/>
          <w:sz w:val="20"/>
          <w:szCs w:val="20"/>
        </w:rPr>
      </w:pPr>
    </w:p>
    <w:p w14:paraId="53902033" w14:textId="74119DD6" w:rsidR="00A6037D" w:rsidRPr="00B064F7" w:rsidRDefault="00615C50" w:rsidP="00275942">
      <w:pPr>
        <w:jc w:val="both"/>
        <w:rPr>
          <w:rFonts w:cs="Arial"/>
          <w:color w:val="365F91" w:themeColor="accent1" w:themeShade="BF"/>
          <w:sz w:val="20"/>
          <w:szCs w:val="20"/>
        </w:rPr>
      </w:pPr>
      <w:r w:rsidRPr="00B064F7">
        <w:rPr>
          <w:rFonts w:cs="Arial"/>
          <w:color w:val="365F91" w:themeColor="accent1" w:themeShade="BF"/>
          <w:sz w:val="20"/>
          <w:szCs w:val="20"/>
        </w:rPr>
        <w:t>Descrever os conselhos previstos,</w:t>
      </w:r>
      <w:r w:rsidR="00B875BD" w:rsidRPr="00B064F7">
        <w:rPr>
          <w:rFonts w:cs="Arial"/>
          <w:color w:val="365F91" w:themeColor="accent1" w:themeShade="BF"/>
          <w:sz w:val="20"/>
          <w:szCs w:val="20"/>
        </w:rPr>
        <w:t xml:space="preserve"> </w:t>
      </w:r>
      <w:r w:rsidR="00B064F7" w:rsidRPr="00B064F7">
        <w:rPr>
          <w:rFonts w:cs="Arial"/>
          <w:color w:val="365F91" w:themeColor="accent1" w:themeShade="BF"/>
          <w:sz w:val="20"/>
          <w:szCs w:val="20"/>
        </w:rPr>
        <w:t>b</w:t>
      </w:r>
      <w:r w:rsidR="00B875BD" w:rsidRPr="00B064F7">
        <w:rPr>
          <w:rFonts w:cs="Arial"/>
          <w:color w:val="365F91" w:themeColor="accent1" w:themeShade="BF"/>
          <w:sz w:val="20"/>
          <w:szCs w:val="20"/>
        </w:rPr>
        <w:t>ase legal,</w:t>
      </w:r>
      <w:r w:rsidRPr="00B064F7">
        <w:rPr>
          <w:rFonts w:cs="Arial"/>
          <w:color w:val="365F91" w:themeColor="accent1" w:themeShade="BF"/>
          <w:sz w:val="20"/>
          <w:szCs w:val="20"/>
        </w:rPr>
        <w:t xml:space="preserve"> sua composição, representação e sobre a aprovação ou não das contas do exercício</w:t>
      </w:r>
      <w:r w:rsidR="00B03693" w:rsidRPr="00B064F7">
        <w:rPr>
          <w:rFonts w:cs="Arial"/>
          <w:color w:val="365F91" w:themeColor="accent1" w:themeShade="BF"/>
          <w:sz w:val="20"/>
          <w:szCs w:val="20"/>
        </w:rPr>
        <w:t>.</w:t>
      </w:r>
    </w:p>
    <w:p w14:paraId="3B3B7799" w14:textId="5B30264F" w:rsidR="006738C4" w:rsidRDefault="006738C4" w:rsidP="007E43F1">
      <w:pPr>
        <w:jc w:val="both"/>
        <w:rPr>
          <w:rFonts w:cs="Arial"/>
          <w:szCs w:val="24"/>
        </w:rPr>
      </w:pPr>
    </w:p>
    <w:p w14:paraId="0DBC62A8" w14:textId="4AAA4050" w:rsidR="00EC3812" w:rsidRPr="00B064F7" w:rsidRDefault="00B064F7" w:rsidP="007E43F1">
      <w:pPr>
        <w:jc w:val="both"/>
        <w:rPr>
          <w:rFonts w:cs="Arial"/>
          <w:b/>
          <w:bCs/>
          <w:szCs w:val="24"/>
        </w:rPr>
      </w:pPr>
      <w:r w:rsidRPr="00B064F7">
        <w:rPr>
          <w:rFonts w:cs="Arial"/>
          <w:b/>
          <w:bCs/>
          <w:szCs w:val="24"/>
        </w:rPr>
        <w:t xml:space="preserve">V - </w:t>
      </w:r>
      <w:r w:rsidR="00EC3812" w:rsidRPr="00B064F7">
        <w:rPr>
          <w:rFonts w:cs="Arial"/>
          <w:b/>
          <w:bCs/>
          <w:szCs w:val="24"/>
        </w:rPr>
        <w:t>Planejamento Estratégico e Metas Institucionais:</w:t>
      </w:r>
    </w:p>
    <w:p w14:paraId="17656958" w14:textId="77777777" w:rsidR="008E6524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0379315E" w14:textId="10C4FA79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 xml:space="preserve">Objetivo: </w:t>
      </w: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demonstrar o alinhamento da gestão às diretrizes definidas pela </w:t>
      </w:r>
      <w:r w:rsidR="00594277"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administração, prefeitura ou</w:t>
      </w: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Estatuto.</w:t>
      </w:r>
    </w:p>
    <w:p w14:paraId="5B67A516" w14:textId="77777777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</w:p>
    <w:p w14:paraId="323510D7" w14:textId="77777777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38D3C566" w14:textId="77777777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Diretrizes e objetivos estratégicos fixados para o exercício (plano anual de trabalho).</w:t>
      </w:r>
    </w:p>
    <w:p w14:paraId="2F48A3DC" w14:textId="77777777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Principais metas físicas e operacionais.</w:t>
      </w:r>
    </w:p>
    <w:p w14:paraId="10C3058B" w14:textId="77777777" w:rsidR="008E6524" w:rsidRPr="00C9454E" w:rsidRDefault="008E6524" w:rsidP="008E6524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lastRenderedPageBreak/>
        <w:t>- Indicadores de desempenho e critérios de avaliação adotados.</w:t>
      </w:r>
    </w:p>
    <w:p w14:paraId="24B85813" w14:textId="7CFBC873" w:rsidR="008E6524" w:rsidRPr="00C9454E" w:rsidRDefault="008E6524" w:rsidP="008E6524">
      <w:pPr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Grau de cumprimento das metas, justificando desvios e medidas corretivas.</w:t>
      </w:r>
    </w:p>
    <w:p w14:paraId="118B3FBC" w14:textId="77777777" w:rsidR="00EC3812" w:rsidRPr="00C9454E" w:rsidRDefault="00EC3812" w:rsidP="007E43F1">
      <w:pPr>
        <w:jc w:val="both"/>
        <w:rPr>
          <w:rFonts w:cs="Arial"/>
          <w:color w:val="365F91" w:themeColor="accent1" w:themeShade="BF"/>
          <w:szCs w:val="24"/>
        </w:rPr>
      </w:pPr>
    </w:p>
    <w:p w14:paraId="2595E11F" w14:textId="63DE04D1" w:rsidR="00B064F7" w:rsidRPr="00B064F7" w:rsidRDefault="00B064F7" w:rsidP="00B064F7">
      <w:pPr>
        <w:jc w:val="both"/>
        <w:rPr>
          <w:rFonts w:cs="Arial"/>
          <w:b/>
          <w:bCs/>
          <w:szCs w:val="24"/>
        </w:rPr>
      </w:pPr>
      <w:r w:rsidRPr="00B064F7">
        <w:rPr>
          <w:rFonts w:cs="Arial"/>
          <w:b/>
          <w:bCs/>
          <w:szCs w:val="24"/>
        </w:rPr>
        <w:t xml:space="preserve">VI - </w:t>
      </w:r>
      <w:r w:rsidR="006641DE" w:rsidRPr="00B064F7">
        <w:rPr>
          <w:rFonts w:cs="Arial"/>
          <w:b/>
          <w:bCs/>
          <w:iCs/>
          <w:szCs w:val="24"/>
        </w:rPr>
        <w:t>Execução dos Programas de Governo: Metas Previstas X Metas Realizadas</w:t>
      </w:r>
      <w:r w:rsidR="006641DE" w:rsidRPr="00B064F7">
        <w:rPr>
          <w:rFonts w:cs="Arial"/>
          <w:b/>
          <w:bCs/>
          <w:szCs w:val="24"/>
        </w:rPr>
        <w:t>:</w:t>
      </w:r>
    </w:p>
    <w:p w14:paraId="72EB0848" w14:textId="71A449C5" w:rsidR="003B25EF" w:rsidRPr="00B064F7" w:rsidRDefault="003B25EF" w:rsidP="00B064F7">
      <w:pPr>
        <w:jc w:val="both"/>
        <w:rPr>
          <w:rFonts w:cs="Arial"/>
          <w:b/>
          <w:bCs/>
          <w:color w:val="365F91" w:themeColor="accent1" w:themeShade="BF"/>
          <w:szCs w:val="24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Objetivo: Identificar os programas e realizar a comparação das metas físicas e financeiras previstas e realizadas</w:t>
      </w:r>
      <w:r w:rsid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2398B7D9" w14:textId="3DA99A28" w:rsidR="00624D2E" w:rsidRPr="00652BC3" w:rsidRDefault="00624D2E" w:rsidP="00624D2E">
      <w:pPr>
        <w:pStyle w:val="Rodap"/>
        <w:tabs>
          <w:tab w:val="left" w:pos="426"/>
        </w:tabs>
        <w:jc w:val="both"/>
        <w:rPr>
          <w:rFonts w:cs="Arial"/>
          <w:sz w:val="20"/>
          <w:szCs w:val="20"/>
        </w:rPr>
      </w:pPr>
    </w:p>
    <w:p w14:paraId="707BD9F5" w14:textId="43348536" w:rsidR="00624D2E" w:rsidRPr="006D2E94" w:rsidRDefault="00624D2E" w:rsidP="00624D2E">
      <w:pPr>
        <w:pStyle w:val="Rodap"/>
        <w:tabs>
          <w:tab w:val="left" w:pos="426"/>
        </w:tabs>
        <w:jc w:val="both"/>
        <w:rPr>
          <w:rFonts w:cs="Arial"/>
          <w:b/>
          <w:bCs/>
          <w:sz w:val="20"/>
          <w:szCs w:val="20"/>
        </w:rPr>
      </w:pPr>
      <w:r w:rsidRPr="006D2E94">
        <w:rPr>
          <w:rFonts w:cs="Arial"/>
          <w:b/>
          <w:bCs/>
          <w:sz w:val="20"/>
          <w:szCs w:val="20"/>
        </w:rPr>
        <w:t xml:space="preserve">Relação dos programas de governo sob a reponsabilidade da </w:t>
      </w:r>
      <w:r w:rsidR="00C31EC3" w:rsidRPr="006D2E94">
        <w:rPr>
          <w:rFonts w:cs="Arial"/>
          <w:b/>
          <w:bCs/>
          <w:sz w:val="20"/>
          <w:szCs w:val="20"/>
        </w:rPr>
        <w:t>Unidade</w:t>
      </w:r>
      <w:r w:rsidRPr="006D2E94">
        <w:rPr>
          <w:rFonts w:cs="Arial"/>
          <w:b/>
          <w:bCs/>
          <w:sz w:val="20"/>
          <w:szCs w:val="20"/>
        </w:rPr>
        <w:t>:</w:t>
      </w:r>
    </w:p>
    <w:p w14:paraId="5A657DBE" w14:textId="77777777" w:rsidR="00624D2E" w:rsidRPr="00652BC3" w:rsidRDefault="00624D2E" w:rsidP="00624D2E">
      <w:pPr>
        <w:pStyle w:val="Rodap"/>
        <w:tabs>
          <w:tab w:val="left" w:pos="426"/>
        </w:tabs>
        <w:jc w:val="both"/>
        <w:rPr>
          <w:rFonts w:cs="Arial"/>
          <w:sz w:val="20"/>
          <w:szCs w:val="20"/>
        </w:rPr>
      </w:pPr>
      <w:r w:rsidRPr="00652BC3">
        <w:rPr>
          <w:rFonts w:cs="Arial"/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2180"/>
        <w:gridCol w:w="1134"/>
        <w:gridCol w:w="1134"/>
        <w:gridCol w:w="1275"/>
        <w:gridCol w:w="1276"/>
        <w:gridCol w:w="1242"/>
      </w:tblGrid>
      <w:tr w:rsidR="00624D2E" w:rsidRPr="00A34245" w14:paraId="4A9A0AE7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0295D80A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Código do Programa/Ação</w:t>
            </w:r>
          </w:p>
        </w:tc>
        <w:tc>
          <w:tcPr>
            <w:tcW w:w="2180" w:type="dxa"/>
            <w:vAlign w:val="center"/>
          </w:tcPr>
          <w:p w14:paraId="498DAE55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Identificação do Programa</w:t>
            </w:r>
          </w:p>
        </w:tc>
        <w:tc>
          <w:tcPr>
            <w:tcW w:w="1134" w:type="dxa"/>
            <w:vAlign w:val="center"/>
          </w:tcPr>
          <w:p w14:paraId="5B65BD49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691B7228" w14:textId="50E7447B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Meta Física Prevista</w:t>
            </w:r>
          </w:p>
        </w:tc>
        <w:tc>
          <w:tcPr>
            <w:tcW w:w="1275" w:type="dxa"/>
            <w:vAlign w:val="center"/>
          </w:tcPr>
          <w:p w14:paraId="5CF76429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Meta Física Realizada</w:t>
            </w:r>
          </w:p>
        </w:tc>
        <w:tc>
          <w:tcPr>
            <w:tcW w:w="1276" w:type="dxa"/>
            <w:vAlign w:val="center"/>
          </w:tcPr>
          <w:p w14:paraId="19CA6DDC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Meta Financeira Prevista</w:t>
            </w:r>
          </w:p>
        </w:tc>
        <w:tc>
          <w:tcPr>
            <w:tcW w:w="1242" w:type="dxa"/>
            <w:vAlign w:val="center"/>
          </w:tcPr>
          <w:p w14:paraId="05E55928" w14:textId="77777777" w:rsidR="00624D2E" w:rsidRPr="00B064F7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color w:val="365F91" w:themeColor="accent1" w:themeShade="BF"/>
                <w:sz w:val="14"/>
                <w:szCs w:val="14"/>
              </w:rPr>
            </w:pPr>
            <w:r w:rsidRPr="00B064F7">
              <w:rPr>
                <w:rFonts w:cs="Arial"/>
                <w:b/>
                <w:color w:val="365F91" w:themeColor="accent1" w:themeShade="BF"/>
                <w:sz w:val="14"/>
                <w:szCs w:val="14"/>
              </w:rPr>
              <w:t>Meta Financeira Realizada</w:t>
            </w:r>
          </w:p>
        </w:tc>
      </w:tr>
      <w:tr w:rsidR="00624D2E" w:rsidRPr="00A34245" w14:paraId="4BF05DF3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12A122AD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4ABC09C2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ACF392F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D1948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53B80FF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6D05F9F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12F13E51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18FE8AD2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5F5119C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4556D3B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F04E6F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1CDF7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0B5438C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4ED4CF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4EAE8A5A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5B5A743C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782051E2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0AF242C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AF80FD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83FB7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75256E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CDC938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35140040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4A96DF45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382A0B99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400BB25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BC59191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56E38FA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08C855E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9E549FA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4C53EC2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4D809ED1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19002AC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36756CBB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1D91F5E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1954666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6BA641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79E803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76A9070E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6DF2194F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5A59A625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3C47BAB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6D23607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6F6B9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27F0014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D32EE03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75E1AE8C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24D2E" w:rsidRPr="00A34245" w14:paraId="19E2EE7C" w14:textId="77777777" w:rsidTr="00A429AA">
        <w:trPr>
          <w:trHeight w:val="283"/>
        </w:trPr>
        <w:tc>
          <w:tcPr>
            <w:tcW w:w="1189" w:type="dxa"/>
            <w:vAlign w:val="center"/>
          </w:tcPr>
          <w:p w14:paraId="7BC1CDA1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180" w:type="dxa"/>
            <w:vAlign w:val="center"/>
          </w:tcPr>
          <w:p w14:paraId="54FA82E9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97D145D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E8306F5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3AEB04F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FAE8F3B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06B99DAF" w14:textId="77777777" w:rsidR="00624D2E" w:rsidRPr="00A34245" w:rsidRDefault="00624D2E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D2E94" w:rsidRPr="00A34245" w14:paraId="248A1AC8" w14:textId="77777777" w:rsidTr="00A429AA">
        <w:trPr>
          <w:trHeight w:val="283"/>
        </w:trPr>
        <w:tc>
          <w:tcPr>
            <w:tcW w:w="6912" w:type="dxa"/>
            <w:gridSpan w:val="5"/>
            <w:vAlign w:val="center"/>
          </w:tcPr>
          <w:p w14:paraId="7AA8E57C" w14:textId="795A58C3" w:rsidR="006D2E94" w:rsidRPr="006D2E94" w:rsidRDefault="006D2E94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9454E">
              <w:rPr>
                <w:rFonts w:cs="Arial"/>
                <w:b/>
                <w:bCs/>
                <w:color w:val="365F91" w:themeColor="accent1" w:themeShade="BF"/>
                <w:sz w:val="14"/>
                <w:szCs w:val="14"/>
              </w:rPr>
              <w:t>TOTAL</w:t>
            </w:r>
          </w:p>
        </w:tc>
        <w:tc>
          <w:tcPr>
            <w:tcW w:w="1276" w:type="dxa"/>
            <w:vAlign w:val="center"/>
          </w:tcPr>
          <w:p w14:paraId="3C78CFFE" w14:textId="77777777" w:rsidR="006D2E94" w:rsidRPr="00A34245" w:rsidRDefault="006D2E94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42" w:type="dxa"/>
            <w:vAlign w:val="center"/>
          </w:tcPr>
          <w:p w14:paraId="01D00630" w14:textId="77777777" w:rsidR="006D2E94" w:rsidRPr="00A34245" w:rsidRDefault="006D2E94" w:rsidP="007248B8">
            <w:pPr>
              <w:pStyle w:val="Rodap"/>
              <w:tabs>
                <w:tab w:val="left" w:pos="426"/>
              </w:tabs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61323F1A" w14:textId="77777777" w:rsidR="00624D2E" w:rsidRPr="00652BC3" w:rsidRDefault="00624D2E" w:rsidP="00624D2E">
      <w:pPr>
        <w:pStyle w:val="Rodap"/>
        <w:tabs>
          <w:tab w:val="left" w:pos="426"/>
        </w:tabs>
        <w:jc w:val="both"/>
        <w:rPr>
          <w:rFonts w:cs="Arial"/>
          <w:sz w:val="14"/>
          <w:szCs w:val="14"/>
        </w:rPr>
      </w:pPr>
    </w:p>
    <w:p w14:paraId="5FABAE1F" w14:textId="77777777" w:rsidR="00624D2E" w:rsidRPr="00652BC3" w:rsidRDefault="00624D2E" w:rsidP="00624D2E">
      <w:pPr>
        <w:pStyle w:val="Rodap"/>
        <w:tabs>
          <w:tab w:val="left" w:pos="426"/>
        </w:tabs>
        <w:jc w:val="both"/>
        <w:rPr>
          <w:rFonts w:cs="Arial"/>
          <w:sz w:val="20"/>
          <w:szCs w:val="20"/>
        </w:rPr>
      </w:pPr>
    </w:p>
    <w:p w14:paraId="13A72DFE" w14:textId="533AF0AF" w:rsidR="006D2E94" w:rsidRPr="00B064F7" w:rsidRDefault="00624D2E" w:rsidP="006D2E94">
      <w:pPr>
        <w:jc w:val="both"/>
        <w:rPr>
          <w:rFonts w:cs="Arial"/>
          <w:color w:val="365F91" w:themeColor="accent1" w:themeShade="BF"/>
          <w:szCs w:val="24"/>
        </w:rPr>
      </w:pPr>
      <w:r w:rsidRPr="00B064F7">
        <w:rPr>
          <w:rFonts w:cs="Arial"/>
          <w:color w:val="365F91" w:themeColor="accent1" w:themeShade="BF"/>
          <w:sz w:val="20"/>
          <w:szCs w:val="20"/>
        </w:rPr>
        <w:t xml:space="preserve">- </w:t>
      </w:r>
      <w:r w:rsidR="00CC5B09" w:rsidRPr="00B064F7">
        <w:rPr>
          <w:rFonts w:cs="Arial"/>
          <w:color w:val="365F91" w:themeColor="accent1" w:themeShade="BF"/>
          <w:sz w:val="20"/>
          <w:szCs w:val="20"/>
        </w:rPr>
        <w:t>Apresentar justificativa por programa</w:t>
      </w:r>
      <w:r w:rsidR="006D2E94" w:rsidRPr="00B064F7">
        <w:rPr>
          <w:rFonts w:cs="Arial"/>
          <w:color w:val="365F91" w:themeColor="accent1" w:themeShade="BF"/>
          <w:sz w:val="20"/>
          <w:szCs w:val="20"/>
        </w:rPr>
        <w:t xml:space="preserve"> em caso de ocorrência de </w:t>
      </w:r>
      <w:r w:rsidR="006D2E94" w:rsidRPr="00B064F7">
        <w:rPr>
          <w:rFonts w:cs="Arial"/>
          <w:color w:val="365F91" w:themeColor="accent1" w:themeShade="BF"/>
          <w:sz w:val="20"/>
          <w:szCs w:val="20"/>
          <w:u w:val="single"/>
        </w:rPr>
        <w:t>desvios significativos</w:t>
      </w:r>
      <w:r w:rsidR="006D2E94" w:rsidRPr="00B064F7">
        <w:rPr>
          <w:rFonts w:cs="Arial"/>
          <w:color w:val="365F91" w:themeColor="accent1" w:themeShade="BF"/>
          <w:sz w:val="20"/>
          <w:szCs w:val="20"/>
        </w:rPr>
        <w:t xml:space="preserve"> ou de </w:t>
      </w:r>
      <w:r w:rsidR="006D2E94" w:rsidRPr="00B064F7">
        <w:rPr>
          <w:rFonts w:cs="Arial"/>
          <w:color w:val="365F91" w:themeColor="accent1" w:themeShade="BF"/>
          <w:sz w:val="20"/>
          <w:szCs w:val="20"/>
          <w:u w:val="single"/>
        </w:rPr>
        <w:t>execução insuficiente</w:t>
      </w:r>
      <w:r w:rsidR="006D2E94" w:rsidRPr="00B064F7">
        <w:rPr>
          <w:rFonts w:cs="Arial"/>
          <w:color w:val="365F91" w:themeColor="accent1" w:themeShade="BF"/>
          <w:sz w:val="20"/>
          <w:szCs w:val="20"/>
        </w:rPr>
        <w:t xml:space="preserve"> em programas prioritários ou materialmente relevantes.</w:t>
      </w:r>
    </w:p>
    <w:p w14:paraId="0294EF11" w14:textId="0F9C2B24" w:rsidR="00624D2E" w:rsidRPr="00C31EC3" w:rsidRDefault="00624D2E" w:rsidP="00624D2E">
      <w:pPr>
        <w:pStyle w:val="Rodap"/>
        <w:tabs>
          <w:tab w:val="left" w:pos="426"/>
        </w:tabs>
        <w:jc w:val="both"/>
        <w:rPr>
          <w:rFonts w:cs="Arial"/>
          <w:color w:val="EE0000"/>
          <w:sz w:val="20"/>
          <w:szCs w:val="20"/>
        </w:rPr>
      </w:pPr>
    </w:p>
    <w:p w14:paraId="1B4EDC87" w14:textId="3C94D8CC" w:rsidR="00EC5226" w:rsidRPr="00B064F7" w:rsidRDefault="00B064F7" w:rsidP="00EC5226">
      <w:pPr>
        <w:jc w:val="both"/>
        <w:rPr>
          <w:rFonts w:cs="Arial"/>
          <w:b/>
          <w:bCs/>
          <w:szCs w:val="24"/>
        </w:rPr>
      </w:pPr>
      <w:r w:rsidRPr="00B064F7">
        <w:rPr>
          <w:rFonts w:cs="Arial"/>
          <w:b/>
          <w:bCs/>
          <w:szCs w:val="24"/>
        </w:rPr>
        <w:t>VII -</w:t>
      </w:r>
      <w:r w:rsidR="002F7A3E" w:rsidRPr="00B064F7">
        <w:rPr>
          <w:rFonts w:cs="Arial"/>
          <w:b/>
          <w:bCs/>
          <w:szCs w:val="24"/>
        </w:rPr>
        <w:t xml:space="preserve"> </w:t>
      </w:r>
      <w:r w:rsidR="00EC5226" w:rsidRPr="00B064F7">
        <w:rPr>
          <w:rFonts w:cs="Arial"/>
          <w:b/>
          <w:bCs/>
          <w:szCs w:val="24"/>
        </w:rPr>
        <w:t>Gestão Orçamentária e Financeira:</w:t>
      </w:r>
    </w:p>
    <w:p w14:paraId="2F7A719E" w14:textId="77777777" w:rsidR="00E92FC9" w:rsidRDefault="00E92FC9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EE0000"/>
          <w:sz w:val="20"/>
          <w:szCs w:val="20"/>
          <w:lang w:eastAsia="pt-BR"/>
        </w:rPr>
      </w:pPr>
    </w:p>
    <w:p w14:paraId="7CAB18E8" w14:textId="254C84C7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: evidenciar a execução do orçamento e a aplicação dos recursos públicos.</w:t>
      </w:r>
    </w:p>
    <w:p w14:paraId="4AE7701F" w14:textId="77777777" w:rsidR="002F7A3E" w:rsidRPr="002F7A3E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FF0000"/>
          <w:sz w:val="20"/>
          <w:szCs w:val="20"/>
          <w:lang w:eastAsia="pt-BR"/>
        </w:rPr>
      </w:pPr>
    </w:p>
    <w:p w14:paraId="2BC52835" w14:textId="77777777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4C84AC59" w14:textId="6C6B2E6B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Comentários sobre o valor do orçamento aprovado e atualizado.</w:t>
      </w:r>
    </w:p>
    <w:p w14:paraId="18D4A475" w14:textId="478F66EA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Comparativo entre receitas orçadas e arrecadadas, com destaque para transferências</w:t>
      </w:r>
      <w:r w:rsidR="00F1312A"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30B5D2FA" w14:textId="378A16F7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</w:t>
      </w:r>
      <w:r w:rsidR="00F1312A" w:rsidRPr="00B064F7">
        <w:rPr>
          <w:rFonts w:eastAsia="Times New Roman" w:cs="Arial"/>
          <w:color w:val="365F91" w:themeColor="accent1" w:themeShade="BF"/>
          <w:sz w:val="20"/>
          <w:szCs w:val="20"/>
          <w:lang w:eastAsia="pt-BR"/>
        </w:rPr>
        <w:t>Despesas previstas e executadas</w:t>
      </w:r>
      <w:r w:rsidR="00F1312A"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4A6B9CAF" w14:textId="68485720" w:rsidR="002F7A3E" w:rsidRPr="00B064F7" w:rsidRDefault="002F7A3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Demonstração de eventuais restos a pagar, superávit/déficit e saldo financeiro</w:t>
      </w:r>
      <w:r w:rsidR="00F1312A"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do exercício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.</w:t>
      </w:r>
    </w:p>
    <w:p w14:paraId="7EC584C1" w14:textId="66F98D17" w:rsidR="00F74831" w:rsidRPr="00B064F7" w:rsidRDefault="00F74831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Apresentar o </w:t>
      </w:r>
      <w:r w:rsidRPr="00B064F7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resultado financeiro do exercício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(superávit ou déficit financeiro).</w:t>
      </w:r>
    </w:p>
    <w:p w14:paraId="2DCE62E9" w14:textId="5115D65C" w:rsidR="003F285E" w:rsidRPr="00B064F7" w:rsidRDefault="003F285E" w:rsidP="002F7A3E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-Em caso de </w:t>
      </w:r>
      <w:r w:rsidRPr="00B064F7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déficit financeiro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, apresentar o </w:t>
      </w:r>
      <w:r w:rsidRPr="00B064F7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plano de saneamento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 as </w:t>
      </w:r>
      <w:r w:rsidRPr="00B064F7">
        <w:rPr>
          <w:rFonts w:eastAsia="Times New Roman" w:cs="Arial"/>
          <w:b/>
          <w:bCs/>
          <w:color w:val="365F91" w:themeColor="accent1" w:themeShade="BF"/>
          <w:sz w:val="20"/>
          <w:szCs w:val="20"/>
          <w:lang w:eastAsia="pt-BR"/>
        </w:rPr>
        <w:t>medidas adotadas</w:t>
      </w:r>
      <w:r w:rsidRPr="00B064F7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junto à prefeitura municipal.</w:t>
      </w:r>
    </w:p>
    <w:p w14:paraId="2EA0BF24" w14:textId="77777777" w:rsidR="00EC5226" w:rsidRPr="00B064F7" w:rsidRDefault="00EC5226" w:rsidP="00EC5226">
      <w:pPr>
        <w:jc w:val="both"/>
        <w:rPr>
          <w:rFonts w:cs="Arial"/>
          <w:bCs/>
          <w:color w:val="365F91" w:themeColor="accent1" w:themeShade="BF"/>
          <w:szCs w:val="24"/>
        </w:rPr>
      </w:pPr>
    </w:p>
    <w:p w14:paraId="6E605B82" w14:textId="654F364B" w:rsidR="00EC5226" w:rsidRPr="00C9454E" w:rsidRDefault="00B064F7" w:rsidP="00EC5226">
      <w:pPr>
        <w:jc w:val="both"/>
        <w:rPr>
          <w:rFonts w:cs="Arial"/>
          <w:b/>
          <w:bCs/>
          <w:szCs w:val="24"/>
        </w:rPr>
      </w:pPr>
      <w:r w:rsidRPr="00C9454E">
        <w:rPr>
          <w:rFonts w:cs="Arial"/>
          <w:b/>
          <w:bCs/>
          <w:szCs w:val="24"/>
        </w:rPr>
        <w:t>VIII</w:t>
      </w:r>
      <w:r w:rsidR="00EC5226" w:rsidRPr="00C9454E">
        <w:rPr>
          <w:rFonts w:cs="Arial"/>
          <w:b/>
          <w:bCs/>
          <w:szCs w:val="24"/>
        </w:rPr>
        <w:t xml:space="preserve"> - Gestão Administrativa e de Pessoal:</w:t>
      </w:r>
    </w:p>
    <w:p w14:paraId="01A3838A" w14:textId="77777777" w:rsidR="00EC5226" w:rsidRPr="00EC5226" w:rsidRDefault="00EC5226" w:rsidP="00EC5226">
      <w:pPr>
        <w:jc w:val="both"/>
        <w:rPr>
          <w:rFonts w:cs="Arial"/>
          <w:bCs/>
          <w:szCs w:val="24"/>
        </w:rPr>
      </w:pPr>
    </w:p>
    <w:p w14:paraId="7A200B6B" w14:textId="4483ABC0" w:rsidR="004D59D2" w:rsidRPr="00C9454E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</w:t>
      </w: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: </w:t>
      </w:r>
      <w:r w:rsidR="0053307A"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Apresentar a estrutura de pessoal e o cumprimento da política de recursos humanos.</w:t>
      </w:r>
    </w:p>
    <w:p w14:paraId="337D13CC" w14:textId="77777777" w:rsidR="0053307A" w:rsidRPr="004D59D2" w:rsidRDefault="0053307A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FF0000"/>
          <w:sz w:val="20"/>
          <w:szCs w:val="20"/>
          <w:lang w:eastAsia="pt-BR"/>
        </w:rPr>
      </w:pPr>
    </w:p>
    <w:p w14:paraId="3A6304A1" w14:textId="77777777" w:rsidR="004D59D2" w:rsidRPr="00C9454E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lastRenderedPageBreak/>
        <w:t>Conteúdo mínimo sugerido:</w:t>
      </w:r>
    </w:p>
    <w:p w14:paraId="03B5589A" w14:textId="77777777" w:rsidR="004D59D2" w:rsidRPr="00C9454E" w:rsidRDefault="004D59D2" w:rsidP="004D59D2">
      <w:pPr>
        <w:tabs>
          <w:tab w:val="center" w:pos="4419"/>
          <w:tab w:val="right" w:pos="8838"/>
        </w:tabs>
        <w:spacing w:after="0" w:line="36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Quadro de pessoal (efetivos, comissionados, cedidos e temporários).</w:t>
      </w:r>
    </w:p>
    <w:p w14:paraId="349A3668" w14:textId="3CB6C667" w:rsidR="00405E2E" w:rsidRPr="00C9454E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Ações de capacitação, seleção, avaliação e desenvolvimento realizadas no exercício, com destaque para as certificações profissionais.</w:t>
      </w:r>
    </w:p>
    <w:p w14:paraId="1B25F9EB" w14:textId="0A60ACD6" w:rsidR="00405E2E" w:rsidRPr="00C9454E" w:rsidRDefault="00405E2E" w:rsidP="00405E2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Planejamento para realização de concurso público (se for o caso) ou medidas de reposição/otimização de pessoal.</w:t>
      </w:r>
    </w:p>
    <w:p w14:paraId="1E795D2A" w14:textId="77777777" w:rsidR="00EC3812" w:rsidRDefault="00EC3812" w:rsidP="007E43F1">
      <w:pPr>
        <w:jc w:val="both"/>
        <w:rPr>
          <w:rFonts w:cs="Arial"/>
          <w:szCs w:val="24"/>
        </w:rPr>
      </w:pPr>
    </w:p>
    <w:p w14:paraId="6BF48007" w14:textId="0F7248C6" w:rsidR="006738C4" w:rsidRPr="00C9454E" w:rsidRDefault="00C9454E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C9454E">
        <w:rPr>
          <w:rFonts w:ascii="Arial" w:hAnsi="Arial" w:cs="Arial"/>
          <w:color w:val="auto"/>
          <w:sz w:val="24"/>
          <w:szCs w:val="24"/>
        </w:rPr>
        <w:t>IX -</w:t>
      </w:r>
      <w:r w:rsidR="006A1F87" w:rsidRPr="00C9454E">
        <w:rPr>
          <w:rFonts w:ascii="Arial" w:hAnsi="Arial" w:cs="Arial"/>
          <w:color w:val="auto"/>
          <w:sz w:val="24"/>
          <w:szCs w:val="24"/>
        </w:rPr>
        <w:t xml:space="preserve"> </w:t>
      </w:r>
      <w:r w:rsidR="00E92FC9" w:rsidRPr="00C9454E">
        <w:rPr>
          <w:rFonts w:ascii="Arial" w:hAnsi="Arial" w:cs="Arial"/>
          <w:color w:val="auto"/>
          <w:sz w:val="24"/>
          <w:szCs w:val="24"/>
        </w:rPr>
        <w:t>Governança, Controle Interno e Transparência:</w:t>
      </w:r>
    </w:p>
    <w:p w14:paraId="7C0BECB6" w14:textId="5DC1382E" w:rsidR="00E92FC9" w:rsidRPr="00C9454E" w:rsidRDefault="006A1F87" w:rsidP="00C9454E">
      <w:pPr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6A31EB">
        <w:rPr>
          <w:rFonts w:cs="Arial"/>
          <w:szCs w:val="24"/>
        </w:rPr>
        <w:br/>
      </w:r>
      <w:r w:rsidR="00E92FC9"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Objetivo:</w:t>
      </w:r>
      <w:r w:rsidR="00E92FC9"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 evidenciar os mecanismos de governança e de controle institucional.</w:t>
      </w:r>
    </w:p>
    <w:p w14:paraId="3B6EEC49" w14:textId="2FFF9BE2" w:rsidR="00E92FC9" w:rsidRPr="00C9454E" w:rsidRDefault="00E92FC9" w:rsidP="00E92FC9">
      <w:pPr>
        <w:spacing w:line="240" w:lineRule="auto"/>
        <w:jc w:val="both"/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/>
          <w:color w:val="365F91" w:themeColor="accent1" w:themeShade="BF"/>
          <w:sz w:val="20"/>
          <w:szCs w:val="20"/>
          <w:lang w:eastAsia="pt-BR"/>
        </w:rPr>
        <w:t>Conteúdo mínimo sugerido:</w:t>
      </w:r>
    </w:p>
    <w:p w14:paraId="296B92E0" w14:textId="47196DD2" w:rsidR="00E92FC9" w:rsidRPr="00C9454E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- Estrutura </w:t>
      </w:r>
      <w:r w:rsidR="00B03693"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da Unidade de </w:t>
      </w: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Controle Interno </w:t>
      </w:r>
      <w:r w:rsidR="00B03693"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 xml:space="preserve">Setorial (UCIS), caso haja, </w:t>
      </w: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e principais ações realizadas.</w:t>
      </w:r>
    </w:p>
    <w:p w14:paraId="78881103" w14:textId="319FADD5" w:rsidR="00B03693" w:rsidRPr="00C9454E" w:rsidRDefault="00B03693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Não havendo UCIS, relatar como é realizado o controle da unidade.</w:t>
      </w:r>
    </w:p>
    <w:p w14:paraId="1EEE5380" w14:textId="3596E2D0" w:rsidR="00E92FC9" w:rsidRPr="00C9454E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Publicações obrigatórias no Portal da Transparência e prazos de divulgação.</w:t>
      </w:r>
    </w:p>
    <w:p w14:paraId="38060ADA" w14:textId="77777777" w:rsidR="00E92FC9" w:rsidRPr="00C9454E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Procedimentos de ouvidoria e atendimento ao cidadão.</w:t>
      </w:r>
    </w:p>
    <w:p w14:paraId="5ADB0D42" w14:textId="76F8A458" w:rsidR="00E92FC9" w:rsidRPr="00C9454E" w:rsidRDefault="00E92FC9" w:rsidP="00E92FC9">
      <w:pPr>
        <w:spacing w:line="240" w:lineRule="auto"/>
        <w:jc w:val="both"/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</w:pPr>
      <w:r w:rsidRPr="00C9454E">
        <w:rPr>
          <w:rFonts w:eastAsia="Times New Roman" w:cs="Arial"/>
          <w:bCs/>
          <w:color w:val="365F91" w:themeColor="accent1" w:themeShade="BF"/>
          <w:sz w:val="20"/>
          <w:szCs w:val="20"/>
          <w:lang w:eastAsia="pt-BR"/>
        </w:rPr>
        <w:t>- Cumprimento das deliberações da Assembleia Geral e resoluções internas.</w:t>
      </w:r>
    </w:p>
    <w:p w14:paraId="3721BFF3" w14:textId="77777777" w:rsidR="00397988" w:rsidRDefault="00397988" w:rsidP="00397988"/>
    <w:p w14:paraId="064A051B" w14:textId="29E26675" w:rsidR="00314CE5" w:rsidRPr="00C9454E" w:rsidRDefault="00C9454E" w:rsidP="00314CE5">
      <w:pPr>
        <w:rPr>
          <w:rFonts w:cs="Arial"/>
          <w:b/>
          <w:bCs/>
          <w:szCs w:val="24"/>
        </w:rPr>
      </w:pPr>
      <w:r w:rsidRPr="00C9454E">
        <w:rPr>
          <w:rFonts w:cs="Arial"/>
          <w:b/>
          <w:bCs/>
          <w:szCs w:val="24"/>
        </w:rPr>
        <w:t>X</w:t>
      </w:r>
      <w:r w:rsidR="00314CE5" w:rsidRPr="00C9454E">
        <w:rPr>
          <w:rFonts w:cs="Arial"/>
          <w:b/>
          <w:bCs/>
          <w:szCs w:val="24"/>
        </w:rPr>
        <w:t xml:space="preserve"> - Resultados Alcançados e Desafios da Gestão:</w:t>
      </w:r>
    </w:p>
    <w:p w14:paraId="3AAFB0B7" w14:textId="6D814F72" w:rsidR="00314CE5" w:rsidRPr="00C9454E" w:rsidRDefault="00314CE5" w:rsidP="00314CE5">
      <w:pPr>
        <w:rPr>
          <w:color w:val="365F91" w:themeColor="accent1" w:themeShade="BF"/>
          <w:sz w:val="20"/>
          <w:szCs w:val="20"/>
        </w:rPr>
      </w:pPr>
      <w:r w:rsidRPr="00C9454E">
        <w:rPr>
          <w:b/>
          <w:color w:val="365F91" w:themeColor="accent1" w:themeShade="BF"/>
          <w:sz w:val="20"/>
          <w:szCs w:val="20"/>
        </w:rPr>
        <w:t>Objetivo</w:t>
      </w:r>
      <w:r w:rsidRPr="00C9454E">
        <w:rPr>
          <w:color w:val="365F91" w:themeColor="accent1" w:themeShade="BF"/>
          <w:sz w:val="20"/>
          <w:szCs w:val="20"/>
        </w:rPr>
        <w:t>: sintetizar o desempenho global da gestão, destacando avanços e obstáculos.</w:t>
      </w:r>
    </w:p>
    <w:p w14:paraId="011B1CFF" w14:textId="77777777" w:rsidR="00314CE5" w:rsidRPr="00C9454E" w:rsidRDefault="00314CE5" w:rsidP="00314CE5">
      <w:pPr>
        <w:rPr>
          <w:b/>
          <w:color w:val="365F91" w:themeColor="accent1" w:themeShade="BF"/>
          <w:sz w:val="20"/>
          <w:szCs w:val="20"/>
        </w:rPr>
      </w:pPr>
      <w:r w:rsidRPr="00C9454E">
        <w:rPr>
          <w:b/>
          <w:color w:val="365F91" w:themeColor="accent1" w:themeShade="BF"/>
          <w:sz w:val="20"/>
          <w:szCs w:val="20"/>
        </w:rPr>
        <w:t>Conteúdo mínimo sugerido:</w:t>
      </w:r>
    </w:p>
    <w:p w14:paraId="2EFAEA5D" w14:textId="2097BC11" w:rsidR="00314CE5" w:rsidRPr="00C9454E" w:rsidRDefault="00314CE5" w:rsidP="00383985">
      <w:pPr>
        <w:rPr>
          <w:color w:val="365F91" w:themeColor="accent1" w:themeShade="BF"/>
          <w:sz w:val="20"/>
          <w:szCs w:val="20"/>
        </w:rPr>
      </w:pPr>
      <w:r w:rsidRPr="00C9454E">
        <w:rPr>
          <w:color w:val="365F91" w:themeColor="accent1" w:themeShade="BF"/>
          <w:sz w:val="20"/>
          <w:szCs w:val="20"/>
        </w:rPr>
        <w:t xml:space="preserve">- </w:t>
      </w:r>
      <w:r w:rsidR="00602738" w:rsidRPr="00C9454E">
        <w:rPr>
          <w:color w:val="365F91" w:themeColor="accent1" w:themeShade="BF"/>
          <w:sz w:val="20"/>
          <w:szCs w:val="20"/>
        </w:rPr>
        <w:t xml:space="preserve">Apresentação concisa dos </w:t>
      </w:r>
      <w:r w:rsidR="00602738" w:rsidRPr="00C9454E">
        <w:rPr>
          <w:b/>
          <w:bCs/>
          <w:color w:val="365F91" w:themeColor="accent1" w:themeShade="BF"/>
          <w:sz w:val="20"/>
          <w:szCs w:val="20"/>
        </w:rPr>
        <w:t>resultados mais relevantes</w:t>
      </w:r>
      <w:r w:rsidR="00602738" w:rsidRPr="00C9454E">
        <w:rPr>
          <w:color w:val="365F91" w:themeColor="accent1" w:themeShade="BF"/>
          <w:sz w:val="20"/>
          <w:szCs w:val="20"/>
        </w:rPr>
        <w:t xml:space="preserve"> e do atingimento da missão institucional no período.</w:t>
      </w:r>
    </w:p>
    <w:p w14:paraId="5382EE36" w14:textId="6D9B5AD3" w:rsidR="00314CE5" w:rsidRPr="00C9454E" w:rsidRDefault="00314CE5" w:rsidP="00383985">
      <w:pPr>
        <w:rPr>
          <w:color w:val="365F91" w:themeColor="accent1" w:themeShade="BF"/>
          <w:sz w:val="20"/>
          <w:szCs w:val="20"/>
        </w:rPr>
      </w:pPr>
      <w:r w:rsidRPr="00C9454E">
        <w:rPr>
          <w:color w:val="365F91" w:themeColor="accent1" w:themeShade="BF"/>
          <w:sz w:val="20"/>
          <w:szCs w:val="20"/>
        </w:rPr>
        <w:t xml:space="preserve">- </w:t>
      </w:r>
      <w:r w:rsidR="00D06814" w:rsidRPr="00C9454E">
        <w:rPr>
          <w:color w:val="365F91" w:themeColor="accent1" w:themeShade="BF"/>
          <w:sz w:val="20"/>
          <w:szCs w:val="20"/>
        </w:rPr>
        <w:t xml:space="preserve">Listar as </w:t>
      </w:r>
      <w:r w:rsidR="00D06814" w:rsidRPr="00C9454E">
        <w:rPr>
          <w:b/>
          <w:bCs/>
          <w:color w:val="365F91" w:themeColor="accent1" w:themeShade="BF"/>
          <w:sz w:val="20"/>
          <w:szCs w:val="20"/>
        </w:rPr>
        <w:t>principais dificuldades e obstáculos</w:t>
      </w:r>
      <w:r w:rsidR="00D06814" w:rsidRPr="00C9454E">
        <w:rPr>
          <w:color w:val="365F91" w:themeColor="accent1" w:themeShade="BF"/>
          <w:sz w:val="20"/>
          <w:szCs w:val="20"/>
        </w:rPr>
        <w:t xml:space="preserve"> enfrentados, com foco naquel</w:t>
      </w:r>
      <w:r w:rsidR="00C9454E">
        <w:rPr>
          <w:color w:val="365F91" w:themeColor="accent1" w:themeShade="BF"/>
          <w:sz w:val="20"/>
          <w:szCs w:val="20"/>
        </w:rPr>
        <w:t>e</w:t>
      </w:r>
      <w:r w:rsidR="00D06814" w:rsidRPr="00C9454E">
        <w:rPr>
          <w:color w:val="365F91" w:themeColor="accent1" w:themeShade="BF"/>
          <w:sz w:val="20"/>
          <w:szCs w:val="20"/>
        </w:rPr>
        <w:t>s que impactaram diretamente os resultados.</w:t>
      </w:r>
    </w:p>
    <w:p w14:paraId="5AB2B7E4" w14:textId="77777777" w:rsidR="0053774F" w:rsidRPr="00C9454E" w:rsidRDefault="00314CE5" w:rsidP="0053774F">
      <w:pPr>
        <w:rPr>
          <w:color w:val="365F91" w:themeColor="accent1" w:themeShade="BF"/>
          <w:sz w:val="20"/>
          <w:szCs w:val="20"/>
        </w:rPr>
      </w:pPr>
      <w:r w:rsidRPr="00C9454E">
        <w:rPr>
          <w:color w:val="365F91" w:themeColor="accent1" w:themeShade="BF"/>
          <w:sz w:val="20"/>
          <w:szCs w:val="20"/>
        </w:rPr>
        <w:t xml:space="preserve">- </w:t>
      </w:r>
      <w:r w:rsidR="0053774F" w:rsidRPr="00C9454E">
        <w:rPr>
          <w:color w:val="365F91" w:themeColor="accent1" w:themeShade="BF"/>
          <w:sz w:val="20"/>
          <w:szCs w:val="20"/>
        </w:rPr>
        <w:t xml:space="preserve">Detalhar as </w:t>
      </w:r>
      <w:r w:rsidR="0053774F" w:rsidRPr="00C9454E">
        <w:rPr>
          <w:b/>
          <w:bCs/>
          <w:color w:val="365F91" w:themeColor="accent1" w:themeShade="BF"/>
          <w:sz w:val="20"/>
          <w:szCs w:val="20"/>
        </w:rPr>
        <w:t>principais medidas corretivas</w:t>
      </w:r>
      <w:r w:rsidR="0053774F" w:rsidRPr="00C9454E">
        <w:rPr>
          <w:color w:val="365F91" w:themeColor="accent1" w:themeShade="BF"/>
          <w:sz w:val="20"/>
          <w:szCs w:val="20"/>
        </w:rPr>
        <w:t xml:space="preserve"> adotadas.</w:t>
      </w:r>
    </w:p>
    <w:p w14:paraId="56AA68A9" w14:textId="15459E9E" w:rsidR="00314CE5" w:rsidRDefault="00314CE5" w:rsidP="00314CE5"/>
    <w:p w14:paraId="2638E0C8" w14:textId="14F07B90" w:rsidR="007E43F1" w:rsidRPr="00C9454E" w:rsidRDefault="00C9454E" w:rsidP="007E43F1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C9454E">
        <w:rPr>
          <w:rFonts w:ascii="Arial" w:hAnsi="Arial" w:cs="Arial"/>
          <w:color w:val="auto"/>
          <w:sz w:val="24"/>
          <w:szCs w:val="24"/>
        </w:rPr>
        <w:t>XI -</w:t>
      </w:r>
      <w:r w:rsidR="007E43F1" w:rsidRPr="00C9454E">
        <w:rPr>
          <w:rFonts w:ascii="Arial" w:hAnsi="Arial" w:cs="Arial"/>
          <w:color w:val="auto"/>
          <w:sz w:val="24"/>
          <w:szCs w:val="24"/>
        </w:rPr>
        <w:t xml:space="preserve"> Demais assuntos que a unidade julgar relevante</w:t>
      </w:r>
      <w:r w:rsidR="00F10E87">
        <w:rPr>
          <w:rFonts w:ascii="Arial" w:hAnsi="Arial" w:cs="Arial"/>
          <w:color w:val="auto"/>
          <w:sz w:val="24"/>
          <w:szCs w:val="24"/>
        </w:rPr>
        <w:t>s</w:t>
      </w:r>
      <w:bookmarkStart w:id="0" w:name="_GoBack"/>
      <w:bookmarkEnd w:id="0"/>
      <w:r w:rsidR="007E43F1" w:rsidRPr="00C9454E">
        <w:rPr>
          <w:rFonts w:ascii="Arial" w:hAnsi="Arial" w:cs="Arial"/>
          <w:color w:val="auto"/>
          <w:sz w:val="24"/>
          <w:szCs w:val="24"/>
        </w:rPr>
        <w:t>.</w:t>
      </w:r>
    </w:p>
    <w:p w14:paraId="3CF58845" w14:textId="77777777" w:rsidR="00F03807" w:rsidRDefault="00F03807" w:rsidP="00F03807"/>
    <w:p w14:paraId="3132C443" w14:textId="7C79FEF6" w:rsidR="00F03807" w:rsidRPr="00C9454E" w:rsidRDefault="00F03807" w:rsidP="005B5AD3">
      <w:pPr>
        <w:pStyle w:val="Ttulo2"/>
        <w:jc w:val="both"/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C9454E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Apresentar demais ocorrências, decisões ou assuntos que a unidade gestora julgar relevantes para a compreensão da gestão do exercício</w:t>
      </w:r>
      <w:r w:rsidR="00C9454E" w:rsidRPr="00C9454E">
        <w:rPr>
          <w:rFonts w:ascii="Arial" w:hAnsi="Arial" w:cs="Arial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4D20598A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622EB" w:rsidRPr="00E622EB" w14:paraId="700F4207" w14:textId="77777777" w:rsidTr="00D30C53">
        <w:tc>
          <w:tcPr>
            <w:tcW w:w="4677" w:type="dxa"/>
          </w:tcPr>
          <w:p w14:paraId="6D17DDF2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</w:t>
            </w:r>
          </w:p>
        </w:tc>
        <w:tc>
          <w:tcPr>
            <w:tcW w:w="4677" w:type="dxa"/>
          </w:tcPr>
          <w:p w14:paraId="47AA6C73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_______________________________</w:t>
            </w:r>
          </w:p>
        </w:tc>
      </w:tr>
      <w:tr w:rsidR="00E622EB" w:rsidRPr="00E622EB" w14:paraId="7D7BD940" w14:textId="77777777" w:rsidTr="00D30C53">
        <w:tc>
          <w:tcPr>
            <w:tcW w:w="4677" w:type="dxa"/>
          </w:tcPr>
          <w:p w14:paraId="146506F9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Local e Data</w:t>
            </w:r>
          </w:p>
        </w:tc>
        <w:tc>
          <w:tcPr>
            <w:tcW w:w="4677" w:type="dxa"/>
          </w:tcPr>
          <w:p w14:paraId="02C93ED3" w14:textId="77777777" w:rsidR="00E622EB" w:rsidRPr="00E622EB" w:rsidRDefault="00E622EB" w:rsidP="00E622EB">
            <w:pPr>
              <w:jc w:val="center"/>
              <w:rPr>
                <w:rFonts w:cs="Arial"/>
                <w:szCs w:val="24"/>
              </w:rPr>
            </w:pPr>
            <w:r w:rsidRPr="00E622EB">
              <w:rPr>
                <w:rFonts w:cs="Arial"/>
                <w:szCs w:val="24"/>
              </w:rPr>
              <w:t>Gestor</w:t>
            </w:r>
          </w:p>
        </w:tc>
      </w:tr>
    </w:tbl>
    <w:p w14:paraId="134A59BA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  <w:r w:rsidRPr="00E622EB">
        <w:rPr>
          <w:rFonts w:cs="Arial"/>
          <w:b/>
          <w:szCs w:val="24"/>
        </w:rPr>
        <w:tab/>
      </w:r>
    </w:p>
    <w:p w14:paraId="2660E726" w14:textId="77777777" w:rsidR="00E622EB" w:rsidRPr="00E622EB" w:rsidRDefault="00E622EB" w:rsidP="00E622EB">
      <w:pPr>
        <w:jc w:val="both"/>
        <w:rPr>
          <w:rFonts w:cs="Arial"/>
          <w:b/>
          <w:szCs w:val="24"/>
        </w:rPr>
      </w:pPr>
    </w:p>
    <w:p w14:paraId="466881C9" w14:textId="1BA2C2CF" w:rsidR="004F3317" w:rsidRPr="00C9454E" w:rsidRDefault="004F3317" w:rsidP="007E43F1">
      <w:pPr>
        <w:jc w:val="both"/>
        <w:rPr>
          <w:rFonts w:cs="Arial"/>
          <w:b/>
          <w:bCs/>
          <w:szCs w:val="24"/>
        </w:rPr>
      </w:pPr>
      <w:r w:rsidRPr="00C9454E">
        <w:rPr>
          <w:rFonts w:cs="Arial"/>
          <w:b/>
          <w:bCs/>
          <w:szCs w:val="24"/>
        </w:rPr>
        <w:t>Orientações:</w:t>
      </w:r>
    </w:p>
    <w:p w14:paraId="7B3A13BB" w14:textId="77777777" w:rsidR="006924AE" w:rsidRPr="00C9454E" w:rsidRDefault="006924AE" w:rsidP="006924AE">
      <w:pPr>
        <w:jc w:val="both"/>
        <w:rPr>
          <w:rFonts w:cs="Arial"/>
          <w:color w:val="365F91" w:themeColor="accent1" w:themeShade="BF"/>
          <w:szCs w:val="24"/>
        </w:rPr>
      </w:pPr>
      <w:r w:rsidRPr="00C9454E">
        <w:rPr>
          <w:rFonts w:cs="Arial"/>
          <w:color w:val="365F91" w:themeColor="accent1" w:themeShade="BF"/>
          <w:szCs w:val="24"/>
        </w:rPr>
        <w:t xml:space="preserve">O presente documento estabelece o </w:t>
      </w:r>
      <w:r w:rsidRPr="00C9454E">
        <w:rPr>
          <w:rFonts w:cs="Arial"/>
          <w:b/>
          <w:bCs/>
          <w:color w:val="365F91" w:themeColor="accent1" w:themeShade="BF"/>
          <w:szCs w:val="24"/>
        </w:rPr>
        <w:t>conteúdo mínimo</w:t>
      </w:r>
      <w:r w:rsidRPr="00C9454E">
        <w:rPr>
          <w:rFonts w:cs="Arial"/>
          <w:color w:val="365F91" w:themeColor="accent1" w:themeShade="BF"/>
          <w:szCs w:val="24"/>
        </w:rPr>
        <w:t xml:space="preserve"> do Relatório Anual de Gestão, podendo o gestor </w:t>
      </w:r>
      <w:r w:rsidRPr="00C9454E">
        <w:rPr>
          <w:rFonts w:cs="Arial"/>
          <w:b/>
          <w:bCs/>
          <w:color w:val="365F91" w:themeColor="accent1" w:themeShade="BF"/>
          <w:szCs w:val="24"/>
        </w:rPr>
        <w:t>acrescentar outros temas, informações ou demonstrativos</w:t>
      </w:r>
      <w:r w:rsidRPr="00C9454E">
        <w:rPr>
          <w:rFonts w:cs="Arial"/>
          <w:color w:val="365F91" w:themeColor="accent1" w:themeShade="BF"/>
          <w:szCs w:val="24"/>
        </w:rPr>
        <w:t xml:space="preserve"> que considerar pertinentes para melhor contextualização da atuação da unidade no exercício.</w:t>
      </w:r>
    </w:p>
    <w:p w14:paraId="05547BD4" w14:textId="46AAB111" w:rsidR="008870BF" w:rsidRPr="00C9454E" w:rsidRDefault="008870BF" w:rsidP="006924AE">
      <w:pPr>
        <w:jc w:val="both"/>
        <w:rPr>
          <w:rFonts w:cs="Arial"/>
          <w:color w:val="365F91" w:themeColor="accent1" w:themeShade="BF"/>
          <w:szCs w:val="24"/>
        </w:rPr>
      </w:pPr>
      <w:r w:rsidRPr="00C9454E">
        <w:rPr>
          <w:rFonts w:cs="Arial"/>
          <w:b/>
          <w:bCs/>
          <w:color w:val="365F91" w:themeColor="accent1" w:themeShade="BF"/>
          <w:szCs w:val="24"/>
        </w:rPr>
        <w:t>Recomenda-se que o Relatório seja elaborado, preferencialmente, pelo gestor que encerrou a condução das contas no exercício.</w:t>
      </w:r>
      <w:r w:rsidRPr="00C9454E">
        <w:rPr>
          <w:rFonts w:cs="Arial"/>
          <w:color w:val="365F91" w:themeColor="accent1" w:themeShade="BF"/>
          <w:szCs w:val="24"/>
        </w:rPr>
        <w:t xml:space="preserve"> Na ausência de sua elaboração por esse responsável, a competência recai sobre o </w:t>
      </w:r>
      <w:r w:rsidRPr="00C9454E">
        <w:rPr>
          <w:rFonts w:cs="Arial"/>
          <w:b/>
          <w:bCs/>
          <w:color w:val="365F91" w:themeColor="accent1" w:themeShade="BF"/>
          <w:szCs w:val="24"/>
        </w:rPr>
        <w:t>gestor encarregado do envio da Prestação de Contas</w:t>
      </w:r>
      <w:r w:rsidRPr="00C9454E">
        <w:rPr>
          <w:rFonts w:cs="Arial"/>
          <w:color w:val="365F91" w:themeColor="accent1" w:themeShade="BF"/>
          <w:szCs w:val="24"/>
        </w:rPr>
        <w:t>, conforme dispõe o § 2º do art. 10 da Deliberação TCE-RJ nº 277/2017.</w:t>
      </w:r>
    </w:p>
    <w:p w14:paraId="2898DB66" w14:textId="18791133" w:rsidR="006924AE" w:rsidRPr="00C9454E" w:rsidRDefault="006924AE" w:rsidP="00D52998">
      <w:pPr>
        <w:tabs>
          <w:tab w:val="num" w:pos="720"/>
        </w:tabs>
        <w:jc w:val="both"/>
        <w:rPr>
          <w:rFonts w:cs="Arial"/>
          <w:color w:val="365F91" w:themeColor="accent1" w:themeShade="BF"/>
          <w:szCs w:val="24"/>
        </w:rPr>
      </w:pPr>
      <w:r w:rsidRPr="00C9454E">
        <w:rPr>
          <w:rFonts w:cs="Arial"/>
          <w:color w:val="365F91" w:themeColor="accent1" w:themeShade="BF"/>
          <w:szCs w:val="24"/>
        </w:rPr>
        <w:t xml:space="preserve">Ressalta-se que o </w:t>
      </w:r>
      <w:r w:rsidRPr="00C9454E">
        <w:rPr>
          <w:rFonts w:cs="Arial"/>
          <w:b/>
          <w:bCs/>
          <w:color w:val="365F91" w:themeColor="accent1" w:themeShade="BF"/>
          <w:szCs w:val="24"/>
        </w:rPr>
        <w:t>Relatório Anual de Gestão integra a Prestação de Contas</w:t>
      </w:r>
      <w:r w:rsidRPr="00C9454E">
        <w:rPr>
          <w:rFonts w:cs="Arial"/>
          <w:color w:val="365F91" w:themeColor="accent1" w:themeShade="BF"/>
          <w:szCs w:val="24"/>
        </w:rPr>
        <w:t xml:space="preserve">, conforme art. 11 da Lei Complementar nº 63/1990, e </w:t>
      </w:r>
      <w:r w:rsidRPr="00C9454E">
        <w:rPr>
          <w:rFonts w:cs="Arial"/>
          <w:b/>
          <w:bCs/>
          <w:color w:val="365F91" w:themeColor="accent1" w:themeShade="BF"/>
          <w:szCs w:val="24"/>
          <w:u w:val="single"/>
        </w:rPr>
        <w:t>deve ser disponibilizado no sítio eletrônico oficial</w:t>
      </w:r>
      <w:r w:rsidRPr="00C9454E">
        <w:rPr>
          <w:rFonts w:cs="Arial"/>
          <w:color w:val="365F91" w:themeColor="accent1" w:themeShade="BF"/>
          <w:szCs w:val="24"/>
          <w:u w:val="single"/>
        </w:rPr>
        <w:t xml:space="preserve"> da unidade gestora</w:t>
      </w:r>
      <w:r w:rsidRPr="00C9454E">
        <w:rPr>
          <w:rFonts w:cs="Arial"/>
          <w:color w:val="365F91" w:themeColor="accent1" w:themeShade="BF"/>
          <w:szCs w:val="24"/>
        </w:rPr>
        <w:t>, em observância</w:t>
      </w:r>
      <w:r w:rsidR="00D52998" w:rsidRPr="00C9454E">
        <w:rPr>
          <w:rFonts w:cs="Arial"/>
          <w:color w:val="365F91" w:themeColor="accent1" w:themeShade="BF"/>
          <w:szCs w:val="24"/>
        </w:rPr>
        <w:t xml:space="preserve"> </w:t>
      </w:r>
      <w:r w:rsidRPr="00C9454E">
        <w:rPr>
          <w:rFonts w:cs="Arial"/>
          <w:color w:val="365F91" w:themeColor="accent1" w:themeShade="BF"/>
          <w:szCs w:val="24"/>
        </w:rPr>
        <w:t xml:space="preserve">ao </w:t>
      </w:r>
      <w:r w:rsidRPr="00C9454E">
        <w:rPr>
          <w:rFonts w:cs="Arial"/>
          <w:b/>
          <w:bCs/>
          <w:color w:val="365F91" w:themeColor="accent1" w:themeShade="BF"/>
          <w:szCs w:val="24"/>
        </w:rPr>
        <w:t>art. 48, caput</w:t>
      </w:r>
      <w:r w:rsidRPr="00C9454E">
        <w:rPr>
          <w:rFonts w:cs="Arial"/>
          <w:color w:val="365F91" w:themeColor="accent1" w:themeShade="BF"/>
          <w:szCs w:val="24"/>
        </w:rPr>
        <w:t>, da Lei Complementar nº 101/2000 (LRF)</w:t>
      </w:r>
      <w:r w:rsidR="00D52998" w:rsidRPr="00C9454E">
        <w:rPr>
          <w:rFonts w:cs="Arial"/>
          <w:color w:val="365F91" w:themeColor="accent1" w:themeShade="BF"/>
          <w:szCs w:val="24"/>
        </w:rPr>
        <w:t xml:space="preserve"> e </w:t>
      </w:r>
      <w:r w:rsidRPr="00C9454E">
        <w:rPr>
          <w:rFonts w:cs="Arial"/>
          <w:color w:val="365F91" w:themeColor="accent1" w:themeShade="BF"/>
          <w:szCs w:val="24"/>
        </w:rPr>
        <w:t xml:space="preserve">à </w:t>
      </w:r>
      <w:r w:rsidRPr="00C9454E">
        <w:rPr>
          <w:rFonts w:cs="Arial"/>
          <w:b/>
          <w:bCs/>
          <w:color w:val="365F91" w:themeColor="accent1" w:themeShade="BF"/>
          <w:szCs w:val="24"/>
        </w:rPr>
        <w:t>alínea “b” do art. 7º da Lei nº 12.527/2011</w:t>
      </w:r>
      <w:r w:rsidRPr="00C9454E">
        <w:rPr>
          <w:rFonts w:cs="Arial"/>
          <w:color w:val="365F91" w:themeColor="accent1" w:themeShade="BF"/>
          <w:szCs w:val="24"/>
        </w:rPr>
        <w:t xml:space="preserve"> (Lei de Acesso à Informação)</w:t>
      </w:r>
      <w:r w:rsidR="00D52998" w:rsidRPr="00C9454E">
        <w:rPr>
          <w:rFonts w:cs="Arial"/>
          <w:color w:val="365F91" w:themeColor="accent1" w:themeShade="BF"/>
          <w:szCs w:val="24"/>
        </w:rPr>
        <w:t>.</w:t>
      </w:r>
    </w:p>
    <w:p w14:paraId="677D9B6A" w14:textId="77777777" w:rsidR="006924AE" w:rsidRDefault="006924AE" w:rsidP="007E43F1">
      <w:pPr>
        <w:jc w:val="both"/>
        <w:rPr>
          <w:rFonts w:cs="Arial"/>
          <w:color w:val="EE0000"/>
          <w:szCs w:val="24"/>
        </w:rPr>
      </w:pPr>
    </w:p>
    <w:p w14:paraId="39A4604A" w14:textId="77777777" w:rsidR="006924AE" w:rsidRDefault="006924AE" w:rsidP="007E43F1">
      <w:pPr>
        <w:jc w:val="both"/>
        <w:rPr>
          <w:rFonts w:cs="Arial"/>
          <w:color w:val="EE0000"/>
          <w:szCs w:val="24"/>
        </w:rPr>
      </w:pPr>
    </w:p>
    <w:sectPr w:rsidR="006924AE" w:rsidSect="00627A71">
      <w:pgSz w:w="12240" w:h="15840"/>
      <w:pgMar w:top="851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E09B3"/>
    <w:multiLevelType w:val="hybridMultilevel"/>
    <w:tmpl w:val="5A84E92E"/>
    <w:lvl w:ilvl="0" w:tplc="5D10A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86D61"/>
    <w:multiLevelType w:val="hybridMultilevel"/>
    <w:tmpl w:val="C8121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505F"/>
    <w:multiLevelType w:val="multilevel"/>
    <w:tmpl w:val="17B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068B0"/>
    <w:multiLevelType w:val="hybridMultilevel"/>
    <w:tmpl w:val="EA3E0268"/>
    <w:lvl w:ilvl="0" w:tplc="40C89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2072E"/>
    <w:multiLevelType w:val="hybridMultilevel"/>
    <w:tmpl w:val="41C0C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13058"/>
    <w:multiLevelType w:val="hybridMultilevel"/>
    <w:tmpl w:val="E4F0824C"/>
    <w:lvl w:ilvl="0" w:tplc="5636A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A76"/>
    <w:multiLevelType w:val="multilevel"/>
    <w:tmpl w:val="4DB235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8438B1"/>
    <w:multiLevelType w:val="multilevel"/>
    <w:tmpl w:val="2FE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D2C66"/>
    <w:multiLevelType w:val="hybridMultilevel"/>
    <w:tmpl w:val="D1286E6C"/>
    <w:lvl w:ilvl="0" w:tplc="CB26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7094F"/>
    <w:multiLevelType w:val="multilevel"/>
    <w:tmpl w:val="A5A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11"/>
  </w:num>
  <w:num w:numId="13">
    <w:abstractNumId w:val="16"/>
  </w:num>
  <w:num w:numId="14">
    <w:abstractNumId w:val="13"/>
  </w:num>
  <w:num w:numId="15">
    <w:abstractNumId w:val="17"/>
  </w:num>
  <w:num w:numId="16">
    <w:abstractNumId w:val="12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D3C"/>
    <w:rsid w:val="0006063C"/>
    <w:rsid w:val="000A02B2"/>
    <w:rsid w:val="000F5AE9"/>
    <w:rsid w:val="00126832"/>
    <w:rsid w:val="00127BB7"/>
    <w:rsid w:val="00131EC5"/>
    <w:rsid w:val="001442DD"/>
    <w:rsid w:val="0015074B"/>
    <w:rsid w:val="001769A5"/>
    <w:rsid w:val="001A59E3"/>
    <w:rsid w:val="001E224C"/>
    <w:rsid w:val="0020092C"/>
    <w:rsid w:val="002101C4"/>
    <w:rsid w:val="002228D3"/>
    <w:rsid w:val="00251B6B"/>
    <w:rsid w:val="002648B7"/>
    <w:rsid w:val="00275942"/>
    <w:rsid w:val="00277FB2"/>
    <w:rsid w:val="0029639D"/>
    <w:rsid w:val="002C277F"/>
    <w:rsid w:val="002D6333"/>
    <w:rsid w:val="002F7A3E"/>
    <w:rsid w:val="002F7C10"/>
    <w:rsid w:val="00314CE5"/>
    <w:rsid w:val="00316BC7"/>
    <w:rsid w:val="00326F90"/>
    <w:rsid w:val="00337BB3"/>
    <w:rsid w:val="00342D96"/>
    <w:rsid w:val="00366945"/>
    <w:rsid w:val="00383985"/>
    <w:rsid w:val="00397988"/>
    <w:rsid w:val="003B25EF"/>
    <w:rsid w:val="003C094F"/>
    <w:rsid w:val="003C1B98"/>
    <w:rsid w:val="003E1B1A"/>
    <w:rsid w:val="003F285E"/>
    <w:rsid w:val="00403301"/>
    <w:rsid w:val="00405E2E"/>
    <w:rsid w:val="00412CD0"/>
    <w:rsid w:val="00436FED"/>
    <w:rsid w:val="00437BE1"/>
    <w:rsid w:val="00461273"/>
    <w:rsid w:val="00464E9F"/>
    <w:rsid w:val="004D15FD"/>
    <w:rsid w:val="004D31E3"/>
    <w:rsid w:val="004D59D2"/>
    <w:rsid w:val="004E5368"/>
    <w:rsid w:val="004F3317"/>
    <w:rsid w:val="0053307A"/>
    <w:rsid w:val="0053774F"/>
    <w:rsid w:val="0054360C"/>
    <w:rsid w:val="00566768"/>
    <w:rsid w:val="00591161"/>
    <w:rsid w:val="00594277"/>
    <w:rsid w:val="005A06B7"/>
    <w:rsid w:val="005B5AD3"/>
    <w:rsid w:val="00602738"/>
    <w:rsid w:val="00615C50"/>
    <w:rsid w:val="006246A6"/>
    <w:rsid w:val="00624D2E"/>
    <w:rsid w:val="00627A71"/>
    <w:rsid w:val="006641DE"/>
    <w:rsid w:val="006738C4"/>
    <w:rsid w:val="00682B28"/>
    <w:rsid w:val="006924AE"/>
    <w:rsid w:val="006A1F87"/>
    <w:rsid w:val="006A31EB"/>
    <w:rsid w:val="006D2E94"/>
    <w:rsid w:val="006D7E11"/>
    <w:rsid w:val="006E3E78"/>
    <w:rsid w:val="006F2CC0"/>
    <w:rsid w:val="00707589"/>
    <w:rsid w:val="007103BA"/>
    <w:rsid w:val="00715DE5"/>
    <w:rsid w:val="007953E2"/>
    <w:rsid w:val="007D122A"/>
    <w:rsid w:val="007E0687"/>
    <w:rsid w:val="007E43F1"/>
    <w:rsid w:val="008205DA"/>
    <w:rsid w:val="00866219"/>
    <w:rsid w:val="008870BF"/>
    <w:rsid w:val="00896AD0"/>
    <w:rsid w:val="008B0D3B"/>
    <w:rsid w:val="008E1096"/>
    <w:rsid w:val="008E6524"/>
    <w:rsid w:val="008F0741"/>
    <w:rsid w:val="00936917"/>
    <w:rsid w:val="0096061A"/>
    <w:rsid w:val="00966FDA"/>
    <w:rsid w:val="00977F0C"/>
    <w:rsid w:val="00986EB0"/>
    <w:rsid w:val="009A3ED4"/>
    <w:rsid w:val="00A02D84"/>
    <w:rsid w:val="00A13512"/>
    <w:rsid w:val="00A34215"/>
    <w:rsid w:val="00A429AA"/>
    <w:rsid w:val="00A43095"/>
    <w:rsid w:val="00A461F9"/>
    <w:rsid w:val="00A6037D"/>
    <w:rsid w:val="00AA1D8D"/>
    <w:rsid w:val="00B03693"/>
    <w:rsid w:val="00B064F7"/>
    <w:rsid w:val="00B4585C"/>
    <w:rsid w:val="00B47730"/>
    <w:rsid w:val="00B51A19"/>
    <w:rsid w:val="00B764FB"/>
    <w:rsid w:val="00B77398"/>
    <w:rsid w:val="00B8242C"/>
    <w:rsid w:val="00B875BD"/>
    <w:rsid w:val="00B938C5"/>
    <w:rsid w:val="00BC4AAA"/>
    <w:rsid w:val="00BC7808"/>
    <w:rsid w:val="00BD3DAE"/>
    <w:rsid w:val="00BE52E6"/>
    <w:rsid w:val="00BE6F66"/>
    <w:rsid w:val="00BE7B27"/>
    <w:rsid w:val="00BF67E4"/>
    <w:rsid w:val="00C036B9"/>
    <w:rsid w:val="00C31EC3"/>
    <w:rsid w:val="00C54E4D"/>
    <w:rsid w:val="00C6370A"/>
    <w:rsid w:val="00C6725C"/>
    <w:rsid w:val="00C9454E"/>
    <w:rsid w:val="00CB0664"/>
    <w:rsid w:val="00CB76AD"/>
    <w:rsid w:val="00CC3986"/>
    <w:rsid w:val="00CC5B09"/>
    <w:rsid w:val="00CD104C"/>
    <w:rsid w:val="00CD234E"/>
    <w:rsid w:val="00CF3743"/>
    <w:rsid w:val="00D06814"/>
    <w:rsid w:val="00D25309"/>
    <w:rsid w:val="00D52998"/>
    <w:rsid w:val="00D6420B"/>
    <w:rsid w:val="00D96337"/>
    <w:rsid w:val="00DA6E87"/>
    <w:rsid w:val="00DC2054"/>
    <w:rsid w:val="00DD4940"/>
    <w:rsid w:val="00DF2371"/>
    <w:rsid w:val="00E622EB"/>
    <w:rsid w:val="00E75BF4"/>
    <w:rsid w:val="00E92FC9"/>
    <w:rsid w:val="00EC3812"/>
    <w:rsid w:val="00EC5226"/>
    <w:rsid w:val="00ED7B44"/>
    <w:rsid w:val="00EF13E2"/>
    <w:rsid w:val="00F03807"/>
    <w:rsid w:val="00F10E87"/>
    <w:rsid w:val="00F1312A"/>
    <w:rsid w:val="00F17F96"/>
    <w:rsid w:val="00F34497"/>
    <w:rsid w:val="00F45C79"/>
    <w:rsid w:val="00F74831"/>
    <w:rsid w:val="00F856C1"/>
    <w:rsid w:val="00FB6117"/>
    <w:rsid w:val="00FC693F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56791"/>
  <w14:defaultImageDpi w14:val="300"/>
  <w15:docId w15:val="{E60C8607-A7F0-4663-8606-364F5F8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D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6C138-4EC5-414E-8E7A-C02AAF6F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942CB359</Template>
  <TotalTime>393</TotalTime>
  <Pages>4</Pages>
  <Words>806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Maiara Maria Julio Pinto Ayres</cp:lastModifiedBy>
  <cp:revision>132</cp:revision>
  <dcterms:created xsi:type="dcterms:W3CDTF">2013-12-23T23:15:00Z</dcterms:created>
  <dcterms:modified xsi:type="dcterms:W3CDTF">2025-12-07T16:54:00Z</dcterms:modified>
  <cp:category/>
</cp:coreProperties>
</file>